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8-72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Набиев </w:t>
      </w:r>
      <w:r>
        <w:rPr>
          <w:rFonts w:ascii="Times New Roman" w:eastAsia="Times New Roman" w:hAnsi="Times New Roman" w:cs="Times New Roman"/>
          <w:sz w:val="28"/>
          <w:szCs w:val="28"/>
        </w:rPr>
        <w:t>Аминжон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Хакимович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Набиев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40709093131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Набиев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,в деле имеется конверт с отметкой «срок хранения истек».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Набиев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18810586240709093131 от 09.07.2024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Набиева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Набиева </w:t>
      </w:r>
      <w:r>
        <w:rPr>
          <w:rFonts w:ascii="Times New Roman" w:eastAsia="Times New Roman" w:hAnsi="Times New Roman" w:cs="Times New Roman"/>
          <w:sz w:val="28"/>
          <w:szCs w:val="28"/>
        </w:rPr>
        <w:t>Аминжона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Хакимовича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6262420105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34286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6">
    <w:name w:val="cat-UserDefined grp-3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697D-D3F5-4F15-A508-497B5196160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